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141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 Евгения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Пугачев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50240612411888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18810550240612411888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Пугачева Евгения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0412365400575001412520159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